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498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Власюк Светланы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НДС за </w:t>
      </w:r>
      <w:r>
        <w:rPr>
          <w:rFonts w:ascii="Times New Roman" w:eastAsia="Times New Roman" w:hAnsi="Times New Roman" w:cs="Times New Roman"/>
          <w:sz w:val="28"/>
          <w:szCs w:val="28"/>
        </w:rPr>
        <w:t>3 квартал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предоставлена – 02.11.2024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25695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Светлану Васильевну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498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0412365400575004982515142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